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6AAD" w:rsidRDefault="00DE358D" w14:paraId="29118FF5" w14:textId="77777777">
      <w:pPr>
        <w:pStyle w:val="Heading1"/>
      </w:pPr>
      <w:r>
        <w:t>Patient Information Form</w:t>
      </w:r>
    </w:p>
    <w:p w:rsidR="009F6AAD" w:rsidRDefault="00DE358D" w14:paraId="21CC6247" w14:textId="77777777">
      <w:r>
        <w:t>TeQuaidas Diagnostics</w:t>
      </w:r>
      <w:r>
        <w:br/>
      </w:r>
      <w:r>
        <w:t>Mobile Phlebotomy &amp; Diagnostic Services</w:t>
      </w:r>
    </w:p>
    <w:p w:rsidR="009F6AAD" w:rsidRDefault="00DE358D" w14:paraId="38E30114" w14:textId="77777777">
      <w:r>
        <w:t>Please complete the following information accurately. This form is essential to ensure the safety and effectiveness of your diagnostic services.</w:t>
      </w:r>
    </w:p>
    <w:p w:rsidR="009F6AAD" w:rsidRDefault="00DE358D" w14:paraId="77AD3A73" w14:textId="77777777">
      <w:pPr>
        <w:pStyle w:val="Heading2"/>
      </w:pPr>
      <w:r>
        <w:t>Patient Details</w:t>
      </w:r>
    </w:p>
    <w:p w:rsidR="009F6AAD" w:rsidRDefault="00DE358D" w14:paraId="4BA833FB" w14:textId="77777777">
      <w:r>
        <w:t>Full Name: _____________________________________________</w:t>
      </w:r>
    </w:p>
    <w:p w:rsidR="009F6AAD" w:rsidRDefault="00DE358D" w14:paraId="0EDEF4BC" w14:textId="77777777">
      <w:r>
        <w:t>Date of Birth (MM/DD/YYYY): ____________________________</w:t>
      </w:r>
    </w:p>
    <w:p w:rsidR="009F6AAD" w:rsidRDefault="00DE358D" w14:paraId="5ED32324" w14:textId="5D6348AC">
      <w:r w:rsidR="52279008">
        <w:rPr/>
        <w:t>Phone Number: __________________________</w:t>
      </w:r>
      <w:r w:rsidR="4AF5E133">
        <w:rPr/>
        <w:t xml:space="preserve"> </w:t>
      </w:r>
      <w:r w:rsidR="52279008">
        <w:rPr/>
        <w:t>Email Address: _________________________________________</w:t>
      </w:r>
    </w:p>
    <w:p w:rsidR="009F6AAD" w:rsidRDefault="00DE358D" w14:paraId="1A6DC9D8" w14:textId="64AAF5D4">
      <w:r w:rsidR="52279008">
        <w:rPr/>
        <w:t>Home Address: _______________________________________</w:t>
      </w:r>
      <w:r w:rsidR="52279008">
        <w:rPr/>
        <w:t>City: ___________ State: ______ ZIP: ___________</w:t>
      </w:r>
    </w:p>
    <w:p w:rsidR="009F6AAD" w:rsidRDefault="00DE358D" w14:paraId="00E5202A" w14:textId="77777777">
      <w:r>
        <w:t>Emergency Contact Name: ________________________________</w:t>
      </w:r>
    </w:p>
    <w:p w:rsidR="009F6AAD" w:rsidRDefault="00DE358D" w14:paraId="710FA3AD" w14:textId="77777777">
      <w:r>
        <w:t>Emergency Contact Phone: _______________________________</w:t>
      </w:r>
    </w:p>
    <w:p w:rsidR="009F6AAD" w:rsidRDefault="00DE358D" w14:paraId="00071B70" w14:textId="77777777">
      <w:r>
        <w:t>Relationship: ___________________________________________</w:t>
      </w:r>
    </w:p>
    <w:p w:rsidR="009F6AAD" w:rsidRDefault="00DE358D" w14:paraId="2BB452CF" w14:textId="77777777">
      <w:pPr>
        <w:pStyle w:val="Heading2"/>
      </w:pPr>
      <w:r>
        <w:t>Medical History</w:t>
      </w:r>
    </w:p>
    <w:p w:rsidR="009F6AAD" w:rsidRDefault="00DE358D" w14:paraId="3FD98EBD" w14:textId="77777777">
      <w:r>
        <w:t>Do you have any chronic illnesses (e.g., diabetes, hypertension)? If yes, please list:</w:t>
      </w:r>
    </w:p>
    <w:p w:rsidR="009F6AAD" w:rsidRDefault="00DE358D" w14:paraId="1845D156" w14:textId="77777777">
      <w:r>
        <w:t>__________________________________________________________</w:t>
      </w:r>
    </w:p>
    <w:p w:rsidR="009F6AAD" w:rsidRDefault="00DE358D" w14:paraId="497CA091" w14:textId="77777777">
      <w:r>
        <w:t>Have you ever experienced complications during blood draws (e.g., fainting, excessive bleeding)?</w:t>
      </w:r>
    </w:p>
    <w:p w:rsidR="009F6AAD" w:rsidRDefault="00DE358D" w14:paraId="4D28A9BA" w14:textId="77777777">
      <w:r>
        <w:t>__________________________________________________________</w:t>
      </w:r>
    </w:p>
    <w:p w:rsidR="009F6AAD" w:rsidRDefault="00DE358D" w14:paraId="2C041040" w14:textId="77777777">
      <w:r>
        <w:t>Do you have any allergies (especially to latex or antiseptics)?</w:t>
      </w:r>
    </w:p>
    <w:p w:rsidR="009F6AAD" w:rsidRDefault="00DE358D" w14:paraId="32F02C43" w14:textId="77777777">
      <w:r>
        <w:t>__________________________________________________________</w:t>
      </w:r>
    </w:p>
    <w:p w:rsidR="009F6AAD" w:rsidRDefault="00DE358D" w14:paraId="42DEC4FB" w14:textId="77777777">
      <w:r>
        <w:t>Are you currently pregnant or breastfeeding? Yes / No</w:t>
      </w:r>
    </w:p>
    <w:p w:rsidR="009F6AAD" w:rsidRDefault="00DE358D" w14:paraId="7737A553" w14:textId="77777777">
      <w:r>
        <w:t>Have you had any recent surgeries or hospitalizations? If yes, please describe:</w:t>
      </w:r>
    </w:p>
    <w:p w:rsidR="009F6AAD" w:rsidRDefault="00DE358D" w14:paraId="2CCE60AF" w14:textId="77777777">
      <w:r>
        <w:t>__________________________________________________________</w:t>
      </w:r>
    </w:p>
    <w:p w:rsidR="009F6AAD" w:rsidRDefault="00DE358D" w14:paraId="045FD2E6" w14:textId="77777777">
      <w:pPr>
        <w:pStyle w:val="Heading2"/>
      </w:pPr>
      <w:r>
        <w:t>Current Medications</w:t>
      </w:r>
    </w:p>
    <w:p w:rsidR="009F6AAD" w:rsidRDefault="00DE358D" w14:paraId="6B2A734E" w14:textId="77777777">
      <w:r>
        <w:t>Please list all medications you are currently taking (including over-the-counter, vitamins, and supplements):</w:t>
      </w:r>
    </w:p>
    <w:p w:rsidR="009F6AAD" w:rsidRDefault="00DE358D" w14:paraId="5696688D" w14:textId="77777777">
      <w:r>
        <w:t>__________________________________________________________</w:t>
      </w:r>
    </w:p>
    <w:p w:rsidR="009F6AAD" w:rsidRDefault="00DE358D" w14:paraId="6335D4BE" w14:textId="77777777">
      <w:r>
        <w:t>__________________________________________________________</w:t>
      </w:r>
    </w:p>
    <w:p w:rsidR="009F6AAD" w:rsidRDefault="00DE358D" w14:paraId="232F6FF7" w14:textId="77777777">
      <w:r>
        <w:t>__________________________________________________________</w:t>
      </w:r>
    </w:p>
    <w:p w:rsidR="009F6AAD" w:rsidRDefault="00DE358D" w14:paraId="6DE722A1" w14:textId="77777777">
      <w:r>
        <w:t>Do any of your medications thin your blood (e.g., aspirin, warfarin)? Yes / No</w:t>
      </w:r>
    </w:p>
    <w:p w:rsidR="009F6AAD" w:rsidRDefault="00DE358D" w14:paraId="57287AC4" w14:textId="77777777">
      <w:pPr>
        <w:pStyle w:val="Heading2"/>
      </w:pPr>
      <w:r>
        <w:t>Acknowledgment</w:t>
      </w:r>
    </w:p>
    <w:p w:rsidR="009F6AAD" w:rsidRDefault="00DE358D" w14:paraId="46FA89D8" w14:textId="77777777">
      <w:r>
        <w:t>I certify that the information provided above is accurate and complete to the best of my knowledge.</w:t>
      </w:r>
    </w:p>
    <w:p w:rsidR="009F6AAD" w:rsidRDefault="00DE358D" w14:paraId="1486F8BD" w14:textId="77777777">
      <w:r>
        <w:t>Patient Signature: ___________________________  Date: _______________</w:t>
      </w:r>
    </w:p>
    <w:p w:rsidR="009F6AAD" w:rsidRDefault="00DE358D" w14:paraId="19013943" w14:textId="77777777">
      <w:r>
        <w:t>Staff/Witness Signature: _____________________  Date: _______________</w:t>
      </w:r>
    </w:p>
    <w:sectPr w:rsidR="009F6AAD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734768782">
    <w:abstractNumId w:val="8"/>
  </w:num>
  <w:num w:numId="2" w16cid:durableId="903419256">
    <w:abstractNumId w:val="6"/>
  </w:num>
  <w:num w:numId="3" w16cid:durableId="1466040845">
    <w:abstractNumId w:val="5"/>
  </w:num>
  <w:num w:numId="4" w16cid:durableId="2006203234">
    <w:abstractNumId w:val="4"/>
  </w:num>
  <w:num w:numId="5" w16cid:durableId="104233476">
    <w:abstractNumId w:val="7"/>
  </w:num>
  <w:num w:numId="6" w16cid:durableId="238059475">
    <w:abstractNumId w:val="3"/>
  </w:num>
  <w:num w:numId="7" w16cid:durableId="147669204">
    <w:abstractNumId w:val="2"/>
  </w:num>
  <w:num w:numId="8" w16cid:durableId="830095692">
    <w:abstractNumId w:val="1"/>
  </w:num>
  <w:num w:numId="9" w16cid:durableId="210726479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view w:val="web"/>
  <w:zoom w:percent="50"/>
  <w:revisionView w:inkAnnotations="0"/>
  <w:trackRevisions w:val="false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F6AAD"/>
    <w:rsid w:val="00AA1D8D"/>
    <w:rsid w:val="00B47730"/>
    <w:rsid w:val="00BD0775"/>
    <w:rsid w:val="00CB0664"/>
    <w:rsid w:val="00DE358D"/>
    <w:rsid w:val="00FC693F"/>
    <w:rsid w:val="1BF59169"/>
    <w:rsid w:val="25B47086"/>
    <w:rsid w:val="444EDEC0"/>
    <w:rsid w:val="4AF5E133"/>
    <w:rsid w:val="4BE44B8F"/>
    <w:rsid w:val="52279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AE89D8"/>
  <w14:defaultImageDpi w14:val="300"/>
  <w15:docId w15:val="{CFBD14B7-E350-2643-9784-7FA3BB6AE0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Tequella Arkadie</lastModifiedBy>
  <revision>3</revision>
  <dcterms:created xsi:type="dcterms:W3CDTF">2025-07-01T19:35:00.0000000Z</dcterms:created>
  <dcterms:modified xsi:type="dcterms:W3CDTF">2025-07-01T19:56:20.1192674Z</dcterms:modified>
  <category/>
</coreProperties>
</file>